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tea growing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spiced black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ends of leaves on a tea bush.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of 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given to a tin or jar of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Bristish meal taken mid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crisp gourd used in sandwiches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given to a hot tea poured into a glass over a slice of 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 that does not undergo the oxidization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british baked good served with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stimulant in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Dried herbs or fruits are infused in water and often called "Herbal Tea".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over-brewed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extracting elements from tea,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teas that are made from seeds, roots, flowers, or other parts of plants and herbs.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TeaTime</dc:title>
  <dcterms:created xsi:type="dcterms:W3CDTF">2021-10-11T18:32:02Z</dcterms:created>
  <dcterms:modified xsi:type="dcterms:W3CDTF">2021-10-11T18:32:02Z</dcterms:modified>
</cp:coreProperties>
</file>