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Spiced black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 bags are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step in the process of black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Stimulant in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 tea is not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able to be seen through (not transparent)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Over-brewed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Relaxing agent in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extracting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water 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</dc:title>
  <dcterms:created xsi:type="dcterms:W3CDTF">2021-10-11T18:28:27Z</dcterms:created>
  <dcterms:modified xsi:type="dcterms:W3CDTF">2021-10-11T18:28:27Z</dcterms:modified>
</cp:coreProperties>
</file>