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herbal tea,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brew is simultaneously sweet and tart,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from new buds and young leaves of the Camellia sinensis plant,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Full-bodied malt like flavour,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 capita, the country drinking the most tea,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Semi-oxidized and is always produced as a whole-leaf tea, Oolong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Mostly originates from the Yunnan province of China, Pu-erh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from the dried flowers,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to protect the body from damage from pollution,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Japanese-style green tea, Matcha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 of the plant are crushed, curled, rolled, or torn and then left to oxidize before they’re dried and sold,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tea flavoured with bergamot, Earl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Caffeine-free herbal tea native to South Africa, Rooibos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Prepared from the fresh or withered, lightly heated or steamed leaves of the Camellia sinensis plant, 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</dc:title>
  <dcterms:created xsi:type="dcterms:W3CDTF">2021-10-11T18:30:03Z</dcterms:created>
  <dcterms:modified xsi:type="dcterms:W3CDTF">2021-10-11T18:30:03Z</dcterms:modified>
</cp:coreProperties>
</file>