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British law that allowed a tea company to ship directly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ruled over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measures passed by British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compulsory contribution to costs of goods, services or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 of Great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company that sold highly taxed tea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threw teas in the harbor as a protest against British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that kept their loyalty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use or buy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Act</dc:title>
  <dcterms:created xsi:type="dcterms:W3CDTF">2021-10-11T18:30:12Z</dcterms:created>
  <dcterms:modified xsi:type="dcterms:W3CDTF">2021-10-11T18:30:12Z</dcterms:modified>
</cp:coreProperties>
</file>