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 Anyone?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anklet    </w:t>
      </w:r>
      <w:r>
        <w:t xml:space="preserve">   Apple    </w:t>
      </w:r>
      <w:r>
        <w:t xml:space="preserve">   bracelet    </w:t>
      </w:r>
      <w:r>
        <w:t xml:space="preserve">   cabochons    </w:t>
      </w:r>
      <w:r>
        <w:t xml:space="preserve">   cameo    </w:t>
      </w:r>
      <w:r>
        <w:t xml:space="preserve">   candy    </w:t>
      </w:r>
      <w:r>
        <w:t xml:space="preserve">   chain    </w:t>
      </w:r>
      <w:r>
        <w:t xml:space="preserve">   Chamomile    </w:t>
      </w:r>
      <w:r>
        <w:t xml:space="preserve">   charms    </w:t>
      </w:r>
      <w:r>
        <w:t xml:space="preserve">   Cheesecake    </w:t>
      </w:r>
      <w:r>
        <w:t xml:space="preserve">   chocolate    </w:t>
      </w:r>
      <w:r>
        <w:t xml:space="preserve">   choker    </w:t>
      </w:r>
      <w:r>
        <w:t xml:space="preserve">   cream    </w:t>
      </w:r>
      <w:r>
        <w:t xml:space="preserve">   Crystals    </w:t>
      </w:r>
      <w:r>
        <w:t xml:space="preserve">   cubic    </w:t>
      </w:r>
      <w:r>
        <w:t xml:space="preserve">   cupcake    </w:t>
      </w:r>
      <w:r>
        <w:t xml:space="preserve">   daisies    </w:t>
      </w:r>
      <w:r>
        <w:t xml:space="preserve">   Earlgrey    </w:t>
      </w:r>
      <w:r>
        <w:t xml:space="preserve">   earrings    </w:t>
      </w:r>
      <w:r>
        <w:t xml:space="preserve">   Embroidery    </w:t>
      </w:r>
      <w:r>
        <w:t xml:space="preserve">   Friends    </w:t>
      </w:r>
      <w:r>
        <w:t xml:space="preserve">   fruit    </w:t>
      </w:r>
      <w:r>
        <w:t xml:space="preserve">   gifts    </w:t>
      </w:r>
      <w:r>
        <w:t xml:space="preserve">   green    </w:t>
      </w:r>
      <w:r>
        <w:t xml:space="preserve">   herringbone    </w:t>
      </w:r>
      <w:r>
        <w:t xml:space="preserve">   hibiscus    </w:t>
      </w:r>
      <w:r>
        <w:t xml:space="preserve">   honey    </w:t>
      </w:r>
      <w:r>
        <w:t xml:space="preserve">   jewelry    </w:t>
      </w:r>
      <w:r>
        <w:t xml:space="preserve">   kumihimo    </w:t>
      </w:r>
      <w:r>
        <w:t xml:space="preserve">   lace    </w:t>
      </w:r>
      <w:r>
        <w:t xml:space="preserve">   lariot    </w:t>
      </w:r>
      <w:r>
        <w:t xml:space="preserve">   leather    </w:t>
      </w:r>
      <w:r>
        <w:t xml:space="preserve">   lemon    </w:t>
      </w:r>
      <w:r>
        <w:t xml:space="preserve">   lilacs    </w:t>
      </w:r>
      <w:r>
        <w:t xml:space="preserve">   mint    </w:t>
      </w:r>
      <w:r>
        <w:t xml:space="preserve">   Mousse    </w:t>
      </w:r>
      <w:r>
        <w:t xml:space="preserve">   necklace    </w:t>
      </w:r>
      <w:r>
        <w:t xml:space="preserve">   orchids    </w:t>
      </w:r>
      <w:r>
        <w:t xml:space="preserve">   Pastries    </w:t>
      </w:r>
      <w:r>
        <w:t xml:space="preserve">   pearls    </w:t>
      </w:r>
      <w:r>
        <w:t xml:space="preserve">   peyote    </w:t>
      </w:r>
      <w:r>
        <w:t xml:space="preserve">   prizes    </w:t>
      </w:r>
      <w:r>
        <w:t xml:space="preserve">   raspberry    </w:t>
      </w:r>
      <w:r>
        <w:t xml:space="preserve">   rings    </w:t>
      </w:r>
      <w:r>
        <w:t xml:space="preserve">   rivoli    </w:t>
      </w:r>
      <w:r>
        <w:t xml:space="preserve">   roses    </w:t>
      </w:r>
      <w:r>
        <w:t xml:space="preserve">   scones    </w:t>
      </w:r>
      <w:r>
        <w:t xml:space="preserve">   sugar    </w:t>
      </w:r>
      <w:r>
        <w:t xml:space="preserve">   sweets    </w:t>
      </w:r>
      <w:r>
        <w:t xml:space="preserve">   teacakes    </w:t>
      </w:r>
      <w:r>
        <w:t xml:space="preserve">   Teacup    </w:t>
      </w:r>
      <w:r>
        <w:t xml:space="preserve">   Teapot    </w:t>
      </w:r>
      <w:r>
        <w:t xml:space="preserve">   tulips    </w:t>
      </w:r>
      <w:r>
        <w:t xml:space="preserve">   whipped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Anyone?</dc:title>
  <dcterms:created xsi:type="dcterms:W3CDTF">2021-10-11T18:29:37Z</dcterms:created>
  <dcterms:modified xsi:type="dcterms:W3CDTF">2021-10-11T18:29:37Z</dcterms:modified>
</cp:coreProperties>
</file>