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Ceremony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tea    </w:t>
      </w:r>
      <w:r>
        <w:t xml:space="preserve">   peace    </w:t>
      </w:r>
      <w:r>
        <w:t xml:space="preserve">   chanoyu    </w:t>
      </w:r>
      <w:r>
        <w:t xml:space="preserve">   buddhism    </w:t>
      </w:r>
      <w:r>
        <w:t xml:space="preserve">   zen    </w:t>
      </w:r>
      <w:r>
        <w:t xml:space="preserve">   china    </w:t>
      </w:r>
      <w:r>
        <w:t xml:space="preserve">   uji    </w:t>
      </w:r>
      <w:r>
        <w:t xml:space="preserve">   cha    </w:t>
      </w:r>
      <w:r>
        <w:t xml:space="preserve">   matcha    </w:t>
      </w:r>
      <w:r>
        <w:t xml:space="preserve">   hakama    </w:t>
      </w:r>
      <w:r>
        <w:t xml:space="preserve">   yakan    </w:t>
      </w:r>
      <w:r>
        <w:t xml:space="preserve">   kensui    </w:t>
      </w:r>
      <w:r>
        <w:t xml:space="preserve">   natsume    </w:t>
      </w:r>
      <w:r>
        <w:t xml:space="preserve">   jittoku    </w:t>
      </w:r>
      <w:r>
        <w:t xml:space="preserve">   kimono    </w:t>
      </w:r>
      <w:r>
        <w:t xml:space="preserve">   tradition    </w:t>
      </w:r>
      <w:r>
        <w:t xml:space="preserve">   garden    </w:t>
      </w:r>
      <w:r>
        <w:t xml:space="preserve">   shoburo    </w:t>
      </w:r>
      <w:r>
        <w:t xml:space="preserve">   ro    </w:t>
      </w:r>
      <w:r>
        <w:t xml:space="preserve">   tabi    </w:t>
      </w:r>
      <w:r>
        <w:t xml:space="preserve">   samurai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Ceremony</dc:title>
  <dcterms:created xsi:type="dcterms:W3CDTF">2021-10-11T18:28:24Z</dcterms:created>
  <dcterms:modified xsi:type="dcterms:W3CDTF">2021-10-11T18:28:24Z</dcterms:modified>
</cp:coreProperties>
</file>