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relax    </w:t>
      </w:r>
      <w:r>
        <w:t xml:space="preserve">   advantage    </w:t>
      </w:r>
      <w:r>
        <w:t xml:space="preserve">   black tea    </w:t>
      </w:r>
      <w:r>
        <w:t xml:space="preserve">   boil    </w:t>
      </w:r>
      <w:r>
        <w:t xml:space="preserve">   cancer    </w:t>
      </w:r>
      <w:r>
        <w:t xml:space="preserve">   ceremony    </w:t>
      </w:r>
      <w:r>
        <w:t xml:space="preserve">   China    </w:t>
      </w:r>
      <w:r>
        <w:t xml:space="preserve">   culture    </w:t>
      </w:r>
      <w:r>
        <w:t xml:space="preserve">   diet    </w:t>
      </w:r>
      <w:r>
        <w:t xml:space="preserve">   dry    </w:t>
      </w:r>
      <w:r>
        <w:t xml:space="preserve">   Japan    </w:t>
      </w:r>
      <w:r>
        <w:t xml:space="preserve">   kettle    </w:t>
      </w:r>
      <w:r>
        <w:t xml:space="preserve">   roll    </w:t>
      </w:r>
      <w:r>
        <w:t xml:space="preserve">   steam    </w:t>
      </w:r>
      <w:r>
        <w:t xml:space="preserve">   tea    </w:t>
      </w:r>
      <w:r>
        <w:t xml:space="preserve">   teatime    </w:t>
      </w:r>
      <w:r>
        <w:t xml:space="preserve">   temperature    </w:t>
      </w:r>
      <w:r>
        <w:t xml:space="preserve">   water    </w:t>
      </w:r>
      <w:r>
        <w:t xml:space="preserve">   western    </w:t>
      </w:r>
      <w:r>
        <w:t xml:space="preserve">   wither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Culture</dc:title>
  <dcterms:created xsi:type="dcterms:W3CDTF">2021-10-11T18:28:46Z</dcterms:created>
  <dcterms:modified xsi:type="dcterms:W3CDTF">2021-10-11T18:28:46Z</dcterms:modified>
</cp:coreProperties>
</file>