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 reading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expensive teapot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popular tea in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Spiced Indian 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superfood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Tea that is drunk during breaks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Traditional English tea served between 3-6pm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Invented in the United States in the 19th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Country where tea is drunk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Origin of bubble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Tea region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Remedy for puffy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green tea and roasted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 was accidently discovered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Considered the best tea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Butter tea is common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 Facts</dc:title>
  <dcterms:created xsi:type="dcterms:W3CDTF">2021-10-11T18:30:14Z</dcterms:created>
  <dcterms:modified xsi:type="dcterms:W3CDTF">2021-10-11T18:30:14Z</dcterms:modified>
</cp:coreProperties>
</file>