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 News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Opinion piece that journalists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Want 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dropping old customs and adopting new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immigrants that came after the 1880's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immigrants that arrived in the US before the 1880's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towns that grew in population rapidly when a mine opened nearby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Workplaces with unhealthy working conditions and long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Reasons that attracted immigrants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Eliminated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Lifeless still,shell of a town left after the gold rush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company that has complete ownership of a process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that gave people 160 acres of land for $10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reserved for Native Americans given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Poorly built, overcrowded buildings for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people who share the same traits and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Painting a cheap material gold to make it look 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Reasons immigrants left their European homelands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business man who owns a monopoly (ex. John D. Rockefeller)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 News Crossword</dc:title>
  <dcterms:created xsi:type="dcterms:W3CDTF">2021-10-11T18:29:26Z</dcterms:created>
  <dcterms:modified xsi:type="dcterms:W3CDTF">2021-10-11T18:29:26Z</dcterms:modified>
</cp:coreProperties>
</file>