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Party/Tea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who were loyal to the British during the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colonists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it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were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colonial militia groups that could be ready to fight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ships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lbs of tea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colonists who opposed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ship boarded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ship boarded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protesters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dressed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chests were hauled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ship boarded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was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tea was dumped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were involved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Party/Tea Act</dc:title>
  <dcterms:created xsi:type="dcterms:W3CDTF">2021-10-11T18:29:15Z</dcterms:created>
  <dcterms:modified xsi:type="dcterms:W3CDTF">2021-10-11T18:29:15Z</dcterms:modified>
</cp:coreProperties>
</file>