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Tea Party </w:t>
      </w:r>
    </w:p>
    <w:p>
      <w:pPr>
        <w:pStyle w:val="Questions"/>
      </w:pPr>
      <w:r>
        <w:t xml:space="preserve">1. ETA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GENRE ETA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ACESK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OKSECIO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STAH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EVGOLS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LDSEIA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GSRLI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FURIT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ADWINSCHES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NAMDEOEL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WRSLFOE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NUF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EGSAM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CESHEE AND CARSCKRE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16. MSCUECBUR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TAE PCU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TEA OPT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BEWR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TFSO NTMSI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XDEIM NUST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tea    </w:t>
      </w:r>
      <w:r>
        <w:t xml:space="preserve">   green tea    </w:t>
      </w:r>
      <w:r>
        <w:t xml:space="preserve">   cakes    </w:t>
      </w:r>
      <w:r>
        <w:t xml:space="preserve">   cookies    </w:t>
      </w:r>
      <w:r>
        <w:t xml:space="preserve">   hats    </w:t>
      </w:r>
      <w:r>
        <w:t xml:space="preserve">   gloves    </w:t>
      </w:r>
      <w:r>
        <w:t xml:space="preserve">   ladies    </w:t>
      </w:r>
      <w:r>
        <w:t xml:space="preserve">   girls    </w:t>
      </w:r>
      <w:r>
        <w:t xml:space="preserve">   fruit    </w:t>
      </w:r>
      <w:r>
        <w:t xml:space="preserve">   sandwiches    </w:t>
      </w:r>
      <w:r>
        <w:t xml:space="preserve">   lemonade    </w:t>
      </w:r>
      <w:r>
        <w:t xml:space="preserve">   flowers    </w:t>
      </w:r>
      <w:r>
        <w:t xml:space="preserve">   fun    </w:t>
      </w:r>
      <w:r>
        <w:t xml:space="preserve">   games    </w:t>
      </w:r>
      <w:r>
        <w:t xml:space="preserve">   cheese and crackers    </w:t>
      </w:r>
      <w:r>
        <w:t xml:space="preserve">   cucumbers    </w:t>
      </w:r>
      <w:r>
        <w:t xml:space="preserve">   tea cup    </w:t>
      </w:r>
      <w:r>
        <w:t xml:space="preserve">   tea pot    </w:t>
      </w:r>
      <w:r>
        <w:t xml:space="preserve">   brew    </w:t>
      </w:r>
      <w:r>
        <w:t xml:space="preserve">   soft mints    </w:t>
      </w:r>
      <w:r>
        <w:t xml:space="preserve">   mixed nuts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 Party </dc:title>
  <dcterms:created xsi:type="dcterms:W3CDTF">2021-10-11T18:29:31Z</dcterms:created>
  <dcterms:modified xsi:type="dcterms:W3CDTF">2021-10-11T18:29:31Z</dcterms:modified>
</cp:coreProperties>
</file>