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Party</w:t>
      </w:r>
    </w:p>
    <w:p>
      <w:pPr>
        <w:pStyle w:val="Questions"/>
      </w:pPr>
      <w:r>
        <w:t xml:space="preserve">1. AET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INOAVCRIT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SCENSO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KSEAC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CIEHNSWDAS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ARPTY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ICUSM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TPEAOT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ACPUTE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AORSCNITEDO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YRREAELG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ALBCK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GENER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SEIMATGN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OMACMILEH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CHTLABOLET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CUSHISBI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IGAETHH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ISAEHLGETN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ASKIPNN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HERLAB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OOHP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NHEYO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NSOBTO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IIANOVTINT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NOMERULDC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</dc:title>
  <dcterms:created xsi:type="dcterms:W3CDTF">2021-10-11T18:29:33Z</dcterms:created>
  <dcterms:modified xsi:type="dcterms:W3CDTF">2021-10-11T18:29:33Z</dcterms:modified>
</cp:coreProperties>
</file>