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chamomile    </w:t>
      </w:r>
      <w:r>
        <w:t xml:space="preserve">   cream    </w:t>
      </w:r>
      <w:r>
        <w:t xml:space="preserve">   fancy    </w:t>
      </w:r>
      <w:r>
        <w:t xml:space="preserve">   friendship    </w:t>
      </w:r>
      <w:r>
        <w:t xml:space="preserve">   green tea    </w:t>
      </w:r>
      <w:r>
        <w:t xml:space="preserve">   hat    </w:t>
      </w:r>
      <w:r>
        <w:t xml:space="preserve">   Jasmine    </w:t>
      </w:r>
      <w:r>
        <w:t xml:space="preserve">   jasmine    </w:t>
      </w:r>
      <w:r>
        <w:t xml:space="preserve">   kettle    </w:t>
      </w:r>
      <w:r>
        <w:t xml:space="preserve">   orange pekoe    </w:t>
      </w:r>
      <w:r>
        <w:t xml:space="preserve">   scones    </w:t>
      </w:r>
      <w:r>
        <w:t xml:space="preserve">   socialize    </w:t>
      </w:r>
      <w:r>
        <w:t xml:space="preserve">   steep    </w:t>
      </w:r>
      <w:r>
        <w:t xml:space="preserve">   sugar    </w:t>
      </w:r>
      <w:r>
        <w:t xml:space="preserve">   Tea    </w:t>
      </w:r>
      <w:r>
        <w:t xml:space="preserve">   Tea cup    </w:t>
      </w:r>
      <w:r>
        <w:t xml:space="preserve">   tea sandwich    </w:t>
      </w:r>
      <w:r>
        <w:t xml:space="preserve">   tradition    </w:t>
      </w:r>
      <w:r>
        <w:t xml:space="preserve">   victorian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2021-10-11T18:30:00Z</dcterms:created>
  <dcterms:modified xsi:type="dcterms:W3CDTF">2021-10-11T18:30:00Z</dcterms:modified>
</cp:coreProperties>
</file>