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teapot    </w:t>
      </w:r>
      <w:r>
        <w:t xml:space="preserve">   traditional    </w:t>
      </w:r>
      <w:r>
        <w:t xml:space="preserve">   women    </w:t>
      </w:r>
      <w:r>
        <w:t xml:space="preserve">   tea sandwich    </w:t>
      </w:r>
      <w:r>
        <w:t xml:space="preserve">   recipe    </w:t>
      </w:r>
      <w:r>
        <w:t xml:space="preserve">   modern    </w:t>
      </w:r>
      <w:r>
        <w:t xml:space="preserve">   hot    </w:t>
      </w:r>
      <w:r>
        <w:t xml:space="preserve">   fancy    </w:t>
      </w:r>
      <w:r>
        <w:t xml:space="preserve">   dainty    </w:t>
      </w:r>
      <w:r>
        <w:t xml:space="preserve">   celebrate    </w:t>
      </w:r>
      <w:r>
        <w:t xml:space="preserve">   friendship    </w:t>
      </w:r>
      <w:r>
        <w:t xml:space="preserve">   youth    </w:t>
      </w:r>
      <w:r>
        <w:t xml:space="preserve">   unique    </w:t>
      </w:r>
      <w:r>
        <w:t xml:space="preserve">   sugar    </w:t>
      </w:r>
      <w:r>
        <w:t xml:space="preserve">   porcelain    </w:t>
      </w:r>
      <w:r>
        <w:t xml:space="preserve">   legends    </w:t>
      </w:r>
      <w:r>
        <w:t xml:space="preserve">   gracious    </w:t>
      </w:r>
      <w:r>
        <w:t xml:space="preserve">   enjoy    </w:t>
      </w:r>
      <w:r>
        <w:t xml:space="preserve">   beverage    </w:t>
      </w:r>
      <w:r>
        <w:t xml:space="preserve">  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</dc:title>
  <dcterms:created xsi:type="dcterms:W3CDTF">2021-10-11T18:28:40Z</dcterms:created>
  <dcterms:modified xsi:type="dcterms:W3CDTF">2021-10-11T18:28:40Z</dcterms:modified>
</cp:coreProperties>
</file>