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Party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Forever Friends    </w:t>
      </w:r>
      <w:r>
        <w:t xml:space="preserve">   Fancy Hats    </w:t>
      </w:r>
      <w:r>
        <w:t xml:space="preserve">   Fasinators    </w:t>
      </w:r>
      <w:r>
        <w:t xml:space="preserve">   Trays    </w:t>
      </w:r>
      <w:r>
        <w:t xml:space="preserve">   Cake stands    </w:t>
      </w:r>
      <w:r>
        <w:t xml:space="preserve">   Saucers    </w:t>
      </w:r>
      <w:r>
        <w:t xml:space="preserve">   Tea cup    </w:t>
      </w:r>
      <w:r>
        <w:t xml:space="preserve">   Teapot    </w:t>
      </w:r>
      <w:r>
        <w:t xml:space="preserve">   Spoons    </w:t>
      </w:r>
      <w:r>
        <w:t xml:space="preserve">   Jam    </w:t>
      </w:r>
      <w:r>
        <w:t xml:space="preserve">   Cupcakes    </w:t>
      </w:r>
      <w:r>
        <w:t xml:space="preserve">   Peppermint    </w:t>
      </w:r>
      <w:r>
        <w:t xml:space="preserve">   Sweeteners    </w:t>
      </w:r>
      <w:r>
        <w:t xml:space="preserve">   Sugar cubes    </w:t>
      </w:r>
      <w:r>
        <w:t xml:space="preserve">   Tea Party    </w:t>
      </w:r>
      <w:r>
        <w:t xml:space="preserve">   Its time for tea    </w:t>
      </w:r>
      <w:r>
        <w:t xml:space="preserve">   Lavender    </w:t>
      </w:r>
      <w:r>
        <w:t xml:space="preserve">   Apple cinnamon    </w:t>
      </w:r>
      <w:r>
        <w:t xml:space="preserve">   Greentea    </w:t>
      </w:r>
      <w:r>
        <w:t xml:space="preserve">   Ginger    </w:t>
      </w:r>
      <w:r>
        <w:t xml:space="preserve">   Teabags    </w:t>
      </w:r>
      <w:r>
        <w:t xml:space="preserve">   Sandwiches    </w:t>
      </w:r>
      <w:r>
        <w:t xml:space="preserve">   Pie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 Desserts</dc:title>
  <dcterms:created xsi:type="dcterms:W3CDTF">2021-10-11T18:29:00Z</dcterms:created>
  <dcterms:modified xsi:type="dcterms:W3CDTF">2021-10-11T18:29:00Z</dcterms:modified>
</cp:coreProperties>
</file>