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 Party Time!</w:t>
      </w:r>
    </w:p>
    <w:p>
      <w:pPr>
        <w:pStyle w:val="Questions"/>
      </w:pPr>
      <w:r>
        <w:t xml:space="preserve">1. EAT YPART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SEUAPCKC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EAT PTO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UAGRS CSEUB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EEFOFC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BIOSRNEW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ONOSP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ATENCSORIOD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SERZIP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ALETCBERE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YENOJ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SEFIHNRIPD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LTEKTE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TAE AVSELE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NICSADWH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ITYNDA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LIMK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 Time!</dc:title>
  <dcterms:created xsi:type="dcterms:W3CDTF">2021-10-11T18:29:03Z</dcterms:created>
  <dcterms:modified xsi:type="dcterms:W3CDTF">2021-10-11T18:29:03Z</dcterms:modified>
</cp:coreProperties>
</file>