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Party Word Scramble</w:t>
      </w:r>
    </w:p>
    <w:p>
      <w:pPr>
        <w:pStyle w:val="Questions"/>
      </w:pPr>
      <w:r>
        <w:t xml:space="preserve">1. CBIITSU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LIMK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FNMIUF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NAKPNI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CIHADSWN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UECARS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NOSEC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NPSOO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SGURA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EAT UPC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ATE TRPYA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TAE OTP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Word Scramble</dc:title>
  <dcterms:created xsi:type="dcterms:W3CDTF">2021-10-11T18:29:41Z</dcterms:created>
  <dcterms:modified xsi:type="dcterms:W3CDTF">2021-10-11T18:29:41Z</dcterms:modified>
</cp:coreProperties>
</file>