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Party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 tart    </w:t>
      </w:r>
      <w:r>
        <w:t xml:space="preserve">   blueberry muffin    </w:t>
      </w:r>
      <w:r>
        <w:t xml:space="preserve">   cheese danish    </w:t>
      </w:r>
      <w:r>
        <w:t xml:space="preserve">   decaffeinated    </w:t>
      </w:r>
      <w:r>
        <w:t xml:space="preserve">   earl grey    </w:t>
      </w:r>
      <w:r>
        <w:t xml:space="preserve">   english breakfast tea    </w:t>
      </w:r>
      <w:r>
        <w:t xml:space="preserve">   green tea    </w:t>
      </w:r>
      <w:r>
        <w:t xml:space="preserve">   herbal    </w:t>
      </w:r>
      <w:r>
        <w:t xml:space="preserve">   irish breakfast tea    </w:t>
      </w:r>
      <w:r>
        <w:t xml:space="preserve">   lady grey    </w:t>
      </w:r>
      <w:r>
        <w:t xml:space="preserve">   lemon    </w:t>
      </w:r>
      <w:r>
        <w:t xml:space="preserve">   lemon ginger    </w:t>
      </w:r>
      <w:r>
        <w:t xml:space="preserve">   lime    </w:t>
      </w:r>
      <w:r>
        <w:t xml:space="preserve">   lipton    </w:t>
      </w:r>
      <w:r>
        <w:t xml:space="preserve">   orange pekoe    </w:t>
      </w:r>
      <w:r>
        <w:t xml:space="preserve">   organic    </w:t>
      </w:r>
      <w:r>
        <w:t xml:space="preserve">   raspberry scones    </w:t>
      </w:r>
      <w:r>
        <w:t xml:space="preserve">   tea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 Word Scramble</dc:title>
  <dcterms:created xsi:type="dcterms:W3CDTF">2021-10-11T18:28:34Z</dcterms:created>
  <dcterms:modified xsi:type="dcterms:W3CDTF">2021-10-11T18:28:34Z</dcterms:modified>
</cp:coreProperties>
</file>