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cupcakes    </w:t>
      </w:r>
      <w:r>
        <w:t xml:space="preserve">   tray    </w:t>
      </w:r>
      <w:r>
        <w:t xml:space="preserve">   linens    </w:t>
      </w:r>
      <w:r>
        <w:t xml:space="preserve">   flowers    </w:t>
      </w:r>
      <w:r>
        <w:t xml:space="preserve">   fruit    </w:t>
      </w:r>
      <w:r>
        <w:t xml:space="preserve">   scones    </w:t>
      </w:r>
      <w:r>
        <w:t xml:space="preserve">   sandwiches    </w:t>
      </w:r>
      <w:r>
        <w:t xml:space="preserve">   milk    </w:t>
      </w:r>
      <w:r>
        <w:t xml:space="preserve">   steep    </w:t>
      </w:r>
      <w:r>
        <w:t xml:space="preserve">   cookies    </w:t>
      </w:r>
      <w:r>
        <w:t xml:space="preserve">   party    </w:t>
      </w:r>
      <w:r>
        <w:t xml:space="preserve">   napkin    </w:t>
      </w:r>
      <w:r>
        <w:t xml:space="preserve">   honey    </w:t>
      </w:r>
      <w:r>
        <w:t xml:space="preserve">   teapot    </w:t>
      </w:r>
      <w:r>
        <w:t xml:space="preserve">   spoon    </w:t>
      </w:r>
      <w:r>
        <w:t xml:space="preserve">   saucer    </w:t>
      </w:r>
      <w:r>
        <w:t xml:space="preserve">   teacup    </w:t>
      </w:r>
      <w:r>
        <w:t xml:space="preserve">   lemons    </w:t>
      </w:r>
      <w:r>
        <w:t xml:space="preserve">   sugar    </w:t>
      </w:r>
      <w:r>
        <w:t xml:space="preserve">   teabag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 Word Search</dc:title>
  <dcterms:created xsi:type="dcterms:W3CDTF">2022-01-06T03:32:06Z</dcterms:created>
  <dcterms:modified xsi:type="dcterms:W3CDTF">2022-01-06T03:32:06Z</dcterms:modified>
</cp:coreProperties>
</file>