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Berry    </w:t>
      </w:r>
      <w:r>
        <w:t xml:space="preserve">   Biscuits    </w:t>
      </w:r>
      <w:r>
        <w:t xml:space="preserve">   Chai    </w:t>
      </w:r>
      <w:r>
        <w:t xml:space="preserve">   Chamomile    </w:t>
      </w:r>
      <w:r>
        <w:t xml:space="preserve">   Creamer    </w:t>
      </w:r>
      <w:r>
        <w:t xml:space="preserve">   Earl Grey    </w:t>
      </w:r>
      <w:r>
        <w:t xml:space="preserve">   English Breakfast    </w:t>
      </w:r>
      <w:r>
        <w:t xml:space="preserve">   Fancy Hats    </w:t>
      </w:r>
      <w:r>
        <w:t xml:space="preserve">   Herbal    </w:t>
      </w:r>
      <w:r>
        <w:t xml:space="preserve">   Hibiscus    </w:t>
      </w:r>
      <w:r>
        <w:t xml:space="preserve">   Honey    </w:t>
      </w:r>
      <w:r>
        <w:t xml:space="preserve">   Lemon    </w:t>
      </w:r>
      <w:r>
        <w:t xml:space="preserve">   Mint    </w:t>
      </w:r>
      <w:r>
        <w:t xml:space="preserve">   Oolong    </w:t>
      </w:r>
      <w:r>
        <w:t xml:space="preserve">   Puerh    </w:t>
      </w:r>
      <w:r>
        <w:t xml:space="preserve">   Scone    </w:t>
      </w:r>
      <w:r>
        <w:t xml:space="preserve">   Sugar    </w:t>
      </w:r>
      <w:r>
        <w:t xml:space="preserve">   Tea Bag    </w:t>
      </w:r>
      <w:r>
        <w:t xml:space="preserve">   Tea Cup    </w:t>
      </w:r>
      <w:r>
        <w:t xml:space="preserve">   Tea Pot    </w:t>
      </w:r>
      <w:r>
        <w:t xml:space="preserve">   Tea Spoon    </w:t>
      </w:r>
      <w:r>
        <w:t xml:space="preserve">   Tiny Cakes    </w:t>
      </w:r>
      <w:r>
        <w:t xml:space="preserve">   Vanilla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2021-10-11T18:28:43Z</dcterms:created>
  <dcterms:modified xsi:type="dcterms:W3CDTF">2021-10-11T18:28:43Z</dcterms:modified>
</cp:coreProperties>
</file>