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Earl grey tea    </w:t>
      </w:r>
      <w:r>
        <w:t xml:space="preserve">   Chai    </w:t>
      </w:r>
      <w:r>
        <w:t xml:space="preserve">   Chamomile    </w:t>
      </w:r>
      <w:r>
        <w:t xml:space="preserve">   Teatime    </w:t>
      </w:r>
      <w:r>
        <w:t xml:space="preserve">   Brew    </w:t>
      </w:r>
      <w:r>
        <w:t xml:space="preserve">   Afternoon tea    </w:t>
      </w:r>
      <w:r>
        <w:t xml:space="preserve">   Leaf    </w:t>
      </w:r>
      <w:r>
        <w:t xml:space="preserve">   Kettle    </w:t>
      </w:r>
      <w:r>
        <w:t xml:space="preserve">   Tea pot    </w:t>
      </w:r>
      <w:r>
        <w:t xml:space="preserve">   Salada    </w:t>
      </w:r>
      <w:r>
        <w:t xml:space="preserve">   Red rose    </w:t>
      </w:r>
      <w:r>
        <w:t xml:space="preserve">   Mad hatter    </w:t>
      </w:r>
      <w:r>
        <w:t xml:space="preserve">   Alice    </w:t>
      </w:r>
      <w:r>
        <w:t xml:space="preserve">   Saucer    </w:t>
      </w:r>
      <w:r>
        <w:t xml:space="preserve">   Cookies    </w:t>
      </w:r>
      <w:r>
        <w:t xml:space="preserve">   Scones    </w:t>
      </w:r>
      <w:r>
        <w:t xml:space="preserve">   Cup    </w:t>
      </w:r>
      <w:r>
        <w:t xml:space="preserve">   Sugar cubes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2021-10-11T18:29:04Z</dcterms:created>
  <dcterms:modified xsi:type="dcterms:W3CDTF">2021-10-11T18:29:04Z</dcterms:modified>
</cp:coreProperties>
</file>