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Party</w:t>
      </w:r>
    </w:p>
    <w:p>
      <w:pPr>
        <w:pStyle w:val="Questions"/>
      </w:pPr>
      <w:r>
        <w:t xml:space="preserve">1. MNFFUI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AKINNP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KCESA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NOSPO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CUERSA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ENOCS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UROP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TSCBUII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MJA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PTUCAE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LMOEN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UAGSR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NICAH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OOCKEI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BMCSUR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CHNSAWID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PAEOTT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MARCE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2021-10-11T18:29:22Z</dcterms:created>
  <dcterms:modified xsi:type="dcterms:W3CDTF">2021-10-11T18:29:22Z</dcterms:modified>
</cp:coreProperties>
</file>