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Scrambler</w:t>
      </w:r>
    </w:p>
    <w:p>
      <w:pPr>
        <w:pStyle w:val="Questions"/>
      </w:pPr>
      <w:r>
        <w:t xml:space="preserve">1. EAT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RSAGU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PETOTA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ADEHWCSSNI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OSNPO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GHIH 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NNOO 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URCASE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TAE BGA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ALDISE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Scrambler</dc:title>
  <dcterms:created xsi:type="dcterms:W3CDTF">2021-10-11T18:28:50Z</dcterms:created>
  <dcterms:modified xsi:type="dcterms:W3CDTF">2021-10-11T18:28:50Z</dcterms:modified>
</cp:coreProperties>
</file>