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boiling    </w:t>
      </w:r>
      <w:r>
        <w:t xml:space="preserve">   caffeine free    </w:t>
      </w:r>
      <w:r>
        <w:t xml:space="preserve">   chamomile    </w:t>
      </w:r>
      <w:r>
        <w:t xml:space="preserve">   cream    </w:t>
      </w:r>
      <w:r>
        <w:t xml:space="preserve">   cup    </w:t>
      </w:r>
      <w:r>
        <w:t xml:space="preserve">   herbal    </w:t>
      </w:r>
      <w:r>
        <w:t xml:space="preserve">   lemon    </w:t>
      </w:r>
      <w:r>
        <w:t xml:space="preserve">   pekoe    </w:t>
      </w:r>
      <w:r>
        <w:t xml:space="preserve">   sandwiches    </w:t>
      </w:r>
      <w:r>
        <w:t xml:space="preserve">   saucer    </w:t>
      </w:r>
      <w:r>
        <w:t xml:space="preserve">   scones    </w:t>
      </w:r>
      <w:r>
        <w:t xml:space="preserve">   shall I pour    </w:t>
      </w:r>
      <w:r>
        <w:t xml:space="preserve">   teapot    </w:t>
      </w:r>
      <w:r>
        <w:t xml:space="preserve">   treats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Time</dc:title>
  <dcterms:created xsi:type="dcterms:W3CDTF">2021-10-11T18:28:22Z</dcterms:created>
  <dcterms:modified xsi:type="dcterms:W3CDTF">2021-10-11T18:28:22Z</dcterms:modified>
</cp:coreProperties>
</file>