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Time</w:t>
      </w:r>
    </w:p>
    <w:p>
      <w:pPr>
        <w:pStyle w:val="Questions"/>
      </w:pPr>
      <w:r>
        <w:t xml:space="preserve">1. EPTES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CALBK 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RSGUA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LARE RGEY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BWRE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OSNEC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GVEOLS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ENMRSNA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TKNAH OUY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OLWRFES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TELTKE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EASELP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AET CUP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TEOILP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TTOEAP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PYART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AERCM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ATE PCU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HAKTN OYU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Time</dc:title>
  <dcterms:created xsi:type="dcterms:W3CDTF">2021-10-11T18:29:35Z</dcterms:created>
  <dcterms:modified xsi:type="dcterms:W3CDTF">2021-10-11T18:29:35Z</dcterms:modified>
</cp:coreProperties>
</file>