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prince of wales    </w:t>
      </w:r>
      <w:r>
        <w:t xml:space="preserve">   darjeeling    </w:t>
      </w:r>
      <w:r>
        <w:t xml:space="preserve">   chai    </w:t>
      </w:r>
      <w:r>
        <w:t xml:space="preserve">   peppermint    </w:t>
      </w:r>
      <w:r>
        <w:t xml:space="preserve">   breakfast    </w:t>
      </w:r>
      <w:r>
        <w:t xml:space="preserve">   dessert    </w:t>
      </w:r>
      <w:r>
        <w:t xml:space="preserve">   sandwich    </w:t>
      </w:r>
      <w:r>
        <w:t xml:space="preserve">   earlgrey    </w:t>
      </w:r>
      <w:r>
        <w:t xml:space="preserve">   cinnamon    </w:t>
      </w:r>
      <w:r>
        <w:t xml:space="preserve">   flowertea    </w:t>
      </w:r>
      <w:r>
        <w:t xml:space="preserve">   leaf    </w:t>
      </w:r>
      <w:r>
        <w:t xml:space="preserve">   herbal    </w:t>
      </w:r>
      <w:r>
        <w:t xml:space="preserve">   greentea    </w:t>
      </w:r>
      <w:r>
        <w:t xml:space="preserve">   chamomile    </w:t>
      </w:r>
      <w:r>
        <w:t xml:space="preserve">   decaffeinated    </w:t>
      </w:r>
      <w:r>
        <w:t xml:space="preserve">   teapot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Time</dc:title>
  <dcterms:created xsi:type="dcterms:W3CDTF">2021-10-11T18:29:45Z</dcterms:created>
  <dcterms:modified xsi:type="dcterms:W3CDTF">2021-10-11T18:29:45Z</dcterms:modified>
</cp:coreProperties>
</file>