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Time in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people usually eat scones with cream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skyscraper in London is called "the 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extremely rude to speak with your ____________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not polite. = It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show which involves singing, dancing and acting: it is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very tall clock tower.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name of the Queen's residence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place in London which is famous for its shopping: it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pour the hot water in the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Afternoon tea is usually at 5_____________ in the afternoon.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mustn't eat with your mouth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more proper to ___________ the scones in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mustn't use a _____________ to eat the scones.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Miss, _________ I have some jam, please? (very polite question)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stir the tea and sugar with a 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________ eat scones with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Then, you pour  the tea in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First, you must put the __________ on your lap.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Time in London</dc:title>
  <dcterms:created xsi:type="dcterms:W3CDTF">2021-10-11T18:30:11Z</dcterms:created>
  <dcterms:modified xsi:type="dcterms:W3CDTF">2021-10-11T18:30:11Z</dcterms:modified>
</cp:coreProperties>
</file>