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 time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biscuit    </w:t>
      </w:r>
      <w:r>
        <w:t xml:space="preserve">   cream    </w:t>
      </w:r>
      <w:r>
        <w:t xml:space="preserve">   cup    </w:t>
      </w:r>
      <w:r>
        <w:t xml:space="preserve">   cup cake    </w:t>
      </w:r>
      <w:r>
        <w:t xml:space="preserve">   drink    </w:t>
      </w:r>
      <w:r>
        <w:t xml:space="preserve">   five o clock    </w:t>
      </w:r>
      <w:r>
        <w:t xml:space="preserve">   fruit salad    </w:t>
      </w:r>
      <w:r>
        <w:t xml:space="preserve">   jam    </w:t>
      </w:r>
      <w:r>
        <w:t xml:space="preserve">   milk    </w:t>
      </w:r>
      <w:r>
        <w:t xml:space="preserve">   party    </w:t>
      </w:r>
      <w:r>
        <w:t xml:space="preserve">   Pot of tea    </w:t>
      </w:r>
      <w:r>
        <w:t xml:space="preserve">   scones    </w:t>
      </w:r>
      <w:r>
        <w:t xml:space="preserve">   spoon    </w:t>
      </w:r>
      <w:r>
        <w:t xml:space="preserve">   sugar    </w:t>
      </w:r>
      <w:r>
        <w:t xml:space="preserve">   tea    </w:t>
      </w:r>
      <w:r>
        <w:t xml:space="preserve">   tradition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 time party</dc:title>
  <dcterms:created xsi:type="dcterms:W3CDTF">2021-10-11T18:30:14Z</dcterms:created>
  <dcterms:modified xsi:type="dcterms:W3CDTF">2021-10-11T18:30:14Z</dcterms:modified>
</cp:coreProperties>
</file>