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Teaaa 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Spillteasis    </w:t>
      </w:r>
      <w:r>
        <w:t xml:space="preserve">   Sipsteasis    </w:t>
      </w:r>
      <w:r>
        <w:t xml:space="preserve">   Foeevaaa    </w:t>
      </w:r>
      <w:r>
        <w:t xml:space="preserve">   Love    </w:t>
      </w:r>
      <w:r>
        <w:t xml:space="preserve">   Jalyah    </w:t>
      </w:r>
      <w:r>
        <w:t xml:space="preserve">   Keyangela    </w:t>
      </w:r>
      <w:r>
        <w:t xml:space="preserve">   Lay    </w:t>
      </w:r>
      <w:r>
        <w:t xml:space="preserve">   Key    </w:t>
      </w:r>
      <w:r>
        <w:t xml:space="preserve">   Tea    </w:t>
      </w:r>
      <w:r>
        <w:t xml:space="preserve">   Freckles    </w:t>
      </w:r>
      <w:r>
        <w:t xml:space="preserve">   Cookies and cream    </w:t>
      </w:r>
      <w:r>
        <w:t xml:space="preserve">   Stankk    </w:t>
      </w:r>
      <w:r>
        <w:t xml:space="preserve">   Green heart    </w:t>
      </w:r>
      <w:r>
        <w:t xml:space="preserve">   Loml    </w:t>
      </w:r>
      <w:r>
        <w:t xml:space="preserve">   Jada    </w:t>
      </w:r>
      <w:r>
        <w:t xml:space="preserve">   Jayvon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Teaaa sis</dc:title>
  <dcterms:created xsi:type="dcterms:W3CDTF">2021-10-11T18:29:59Z</dcterms:created>
  <dcterms:modified xsi:type="dcterms:W3CDTF">2021-10-11T18:29:59Z</dcterms:modified>
</cp:coreProperties>
</file>