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explains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 and no 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questions to ask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Should not be 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materials should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Patient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Explain another way &amp; recheck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gives wrong explanation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their own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up to 80% is forgotten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jargon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Improves patient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 of voice and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Open-ended, non-shaming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Reader-friendly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Back</dc:title>
  <dcterms:created xsi:type="dcterms:W3CDTF">2021-10-11T18:30:16Z</dcterms:created>
  <dcterms:modified xsi:type="dcterms:W3CDTF">2021-10-11T18:30:16Z</dcterms:modified>
</cp:coreProperties>
</file>