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 Book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righteous will possess the earth, and live [  ]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 without [   ] is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had to pay the ransom for the perfect life that [  ]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 know [  ]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“He is the image of the invisible God, the [   ] of all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“I have glorified you on the Earth, having finished the [  ] you have given me to do.”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“The whole world is lying in the power of the [   ] one.”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truth about death sets us [  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is from whic Bethlehem?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is not a mere man who tells [   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[  ] was chosen as the king of Jehovah’s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Jesus break and said it meant his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“Be [   ] and become many, fill the earth and subdue it...”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“Throw all your [   ] on him because he cares for you.”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“This is my Son, the beloved, whom I have [   ].”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Because of the ransom we have the hope of [   ]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“This Kingdom...will [  ] crush and put an end to all these kingdoms, and it alone will stand forever.”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“I, Jehovah, am your God, the One teaching you to [   ] yourself”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“The word of God is alive and exerts [ 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and Lord are [     ] but not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scripture is inspired of [   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likened death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[  ] when tempted by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man came to give his [  ] as a ransom in exchange for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Gods Kingdom will make this Earth a [  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[   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“..let your [  ] take place as in heaven also on Earth.”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Jehovah’s name means “I will [     ] what I choose to [       ]”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doing this in [   ] of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gave advice on how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“This is why, just as through one man sin entered into the world and [  ] through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Book Review</dc:title>
  <dcterms:created xsi:type="dcterms:W3CDTF">2021-10-11T18:29:52Z</dcterms:created>
  <dcterms:modified xsi:type="dcterms:W3CDTF">2021-10-11T18:29:52Z</dcterms:modified>
</cp:coreProperties>
</file>