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Teach For 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small-size datum from a block of digital data for the purpose of detecting errors which may have been introduced during its transmission or storage.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comprising both a transmitter and a receiver which are combined and share common circuitry or a single housing.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connects at least two netwoks and forwards packets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network point that acts as an entrance to another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third layer from the bottom in the OSI seven layer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second layer of the seven-layer OSI model of computer networking.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fourth layer in the open system interconnection model responsible for end-to-end communication over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first layer of the Open System Interconnection Model (OSI Model).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fifth layer, which controls the connections between multiple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devices that connect our computers to the Internet. Without modems we would not be able to connect our phones, computers, etc to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network security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communications protocol that is used for wireless data access through most mobile wireless networks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 For A Day</dc:title>
  <dcterms:created xsi:type="dcterms:W3CDTF">2021-10-11T18:29:01Z</dcterms:created>
  <dcterms:modified xsi:type="dcterms:W3CDTF">2021-10-11T18:29:01Z</dcterms:modified>
</cp:coreProperties>
</file>