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 Me how to 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praise Him because 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requests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worship Him because 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of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thank Him because He is 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prayer?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example in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Focuses on who God is</w:t>
            </w:r>
          </w:p>
        </w:tc>
      </w:tr>
    </w:tbl>
    <w:p>
      <w:pPr>
        <w:pStyle w:val="WordBankSmall"/>
      </w:pPr>
      <w:r>
        <w:t xml:space="preserve">   Conversation    </w:t>
      </w:r>
      <w:r>
        <w:t xml:space="preserve">   THANKSGIVING    </w:t>
      </w:r>
      <w:r>
        <w:t xml:space="preserve">   WORSHIP    </w:t>
      </w:r>
      <w:r>
        <w:t xml:space="preserve">   INTERCESSION    </w:t>
      </w:r>
      <w:r>
        <w:t xml:space="preserve">   JESUS    </w:t>
      </w:r>
      <w:r>
        <w:t xml:space="preserve">   ADORATION    </w:t>
      </w:r>
      <w:r>
        <w:t xml:space="preserve">   FAITHFUL    </w:t>
      </w:r>
      <w:r>
        <w:t xml:space="preserve">   HOLY    </w:t>
      </w:r>
      <w:r>
        <w:t xml:space="preserve">   PROVIDER    </w:t>
      </w:r>
      <w:r>
        <w:t xml:space="preserve">   OMNISCIENCE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 Me how to Pray</dc:title>
  <dcterms:created xsi:type="dcterms:W3CDTF">2021-10-11T18:30:40Z</dcterms:created>
  <dcterms:modified xsi:type="dcterms:W3CDTF">2021-10-11T18:30:40Z</dcterms:modified>
</cp:coreProperties>
</file>