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Teach a Skill: Enema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purpose of an enema?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should you avoid an enema?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Position to place the patient during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make sure the patient is before the procedure starts?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place around the tube and anus. before withdrawing rectal tube and tip?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Lifestyle cause of constipation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have to have in a readily and easily accessible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Normal side effect immediately after enema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Known as a complication around the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 do to the tip of the tube before insertion?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 a Skill: Enema </dc:title>
  <dcterms:created xsi:type="dcterms:W3CDTF">2021-10-11T18:30:48Z</dcterms:created>
  <dcterms:modified xsi:type="dcterms:W3CDTF">2021-10-11T18:30:48Z</dcterms:modified>
</cp:coreProperties>
</file>