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questions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about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teach students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 about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about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read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about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solution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you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answer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about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get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do problems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these when students act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</dc:title>
  <dcterms:created xsi:type="dcterms:W3CDTF">2021-10-11T18:29:13Z</dcterms:created>
  <dcterms:modified xsi:type="dcterms:W3CDTF">2021-10-11T18:29:13Z</dcterms:modified>
</cp:coreProperties>
</file>