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 a video on a wall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students need on a normal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eat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degree does a teacher have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people in your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lets you know its time to leave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students are finished with a lesson they take a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do you graduate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when you get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teachers put there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teachers get paid?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do you graduate Elementary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draw a straight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teachers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</dc:title>
  <dcterms:created xsi:type="dcterms:W3CDTF">2021-10-11T18:29:15Z</dcterms:created>
  <dcterms:modified xsi:type="dcterms:W3CDTF">2021-10-11T18:29:15Z</dcterms:modified>
</cp:coreProperties>
</file>