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Subjects    </w:t>
      </w:r>
      <w:r>
        <w:t xml:space="preserve">   Periods    </w:t>
      </w:r>
      <w:r>
        <w:t xml:space="preserve">   Teaching    </w:t>
      </w:r>
      <w:r>
        <w:t xml:space="preserve">   Quizzes    </w:t>
      </w:r>
      <w:r>
        <w:t xml:space="preserve">   Tests    </w:t>
      </w:r>
      <w:r>
        <w:t xml:space="preserve">   Questions    </w:t>
      </w:r>
      <w:r>
        <w:t xml:space="preserve">   Education    </w:t>
      </w:r>
      <w:r>
        <w:t xml:space="preserve">   science    </w:t>
      </w:r>
      <w:r>
        <w:t xml:space="preserve">   History    </w:t>
      </w:r>
      <w:r>
        <w:t xml:space="preserve">   Math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</dc:title>
  <dcterms:created xsi:type="dcterms:W3CDTF">2021-10-11T18:28:57Z</dcterms:created>
  <dcterms:modified xsi:type="dcterms:W3CDTF">2021-10-11T18:28:57Z</dcterms:modified>
</cp:coreProperties>
</file>