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Teacher Academy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learns a skill by watching and helping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flat wooden board with a peice of paper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students taught by women in their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Academy</dc:title>
  <dcterms:created xsi:type="dcterms:W3CDTF">2021-10-11T18:30:27Z</dcterms:created>
  <dcterms:modified xsi:type="dcterms:W3CDTF">2021-10-11T18:30:27Z</dcterms:modified>
</cp:coreProperties>
</file>