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Teacher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blueandoldgold    </w:t>
      </w:r>
      <w:r>
        <w:t xml:space="preserve">   bornofneed    </w:t>
      </w:r>
      <w:r>
        <w:t xml:space="preserve">   collegial    </w:t>
      </w:r>
      <w:r>
        <w:t xml:space="preserve">   destinedtoserve    </w:t>
      </w:r>
      <w:r>
        <w:t xml:space="preserve">   firescienceacademy    </w:t>
      </w:r>
      <w:r>
        <w:t xml:space="preserve">   global    </w:t>
      </w:r>
      <w:r>
        <w:t xml:space="preserve">   mathandscience    </w:t>
      </w:r>
      <w:r>
        <w:t xml:space="preserve">   noexcusesjustresults    </w:t>
      </w:r>
      <w:r>
        <w:t xml:space="preserve">   orangestreetschool    </w:t>
      </w:r>
      <w:r>
        <w:t xml:space="preserve">   professional    </w:t>
      </w:r>
      <w:r>
        <w:t xml:space="preserve">   respect others    </w:t>
      </w:r>
      <w:r>
        <w:t xml:space="preserve">   Respect self    </w:t>
      </w:r>
      <w:r>
        <w:t xml:space="preserve">   respect tradition    </w:t>
      </w:r>
      <w:r>
        <w:t xml:space="preserve">   strivingtoexcel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Appreciation</dc:title>
  <dcterms:created xsi:type="dcterms:W3CDTF">2021-10-11T18:30:04Z</dcterms:created>
  <dcterms:modified xsi:type="dcterms:W3CDTF">2021-10-11T18:30:04Z</dcterms:modified>
</cp:coreProperties>
</file>