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Teacher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 and teach part of a lesson under the teacher's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additional support for these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Enforce school and classroom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can never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are ready and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 students' strengths and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teacher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Reinforce 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Grading papers, recording grades and checking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 order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pencils and materials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Assistant</dc:title>
  <dcterms:created xsi:type="dcterms:W3CDTF">2021-10-11T18:29:09Z</dcterms:created>
  <dcterms:modified xsi:type="dcterms:W3CDTF">2021-10-11T18:29:09Z</dcterms:modified>
</cp:coreProperties>
</file>