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 stands for _______-___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TA's can work with individual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TA's _________ or look after misbehaving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TA's help students _____ on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TA's help students ____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TA's bring extra _______ incase a student forgets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TA's help students learn about ______ and cleanliness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TA's look after the ______ and _________ of students so they are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TA's help students to __________ or get the idea of the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TA's work with ______ of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Assistant</dc:title>
  <dcterms:created xsi:type="dcterms:W3CDTF">2021-10-11T18:29:27Z</dcterms:created>
  <dcterms:modified xsi:type="dcterms:W3CDTF">2021-10-11T18:29:27Z</dcterms:modified>
</cp:coreProperties>
</file>