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Teacher For a Day- Magic!</w:t>
      </w:r>
    </w:p>
    <w:p>
      <w:pPr>
        <w:pStyle w:val="Questions"/>
      </w:pPr>
      <w:r>
        <w:t xml:space="preserve">1. VDDAI RIFDLOCEEPP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2. RACD RCIKTS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ANITIVOIND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RIIVDSE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TGEYP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PEASEC TATRSI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RYHAR UIIDNOH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IGCMA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IAAGIMNSC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CNLIDEAIM BHRES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DILMDE EGAS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RXHOTOOD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HORODXTO ERTSI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YIPRAP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OONIPTS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16. SDAWN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Teacher For a Day- Magic!</dc:title>
  <dcterms:created xsi:type="dcterms:W3CDTF">2021-10-11T18:29:25Z</dcterms:created>
  <dcterms:modified xsi:type="dcterms:W3CDTF">2021-10-11T18:29:25Z</dcterms:modified>
</cp:coreProperties>
</file>