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Teacher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Terra    </w:t>
      </w:r>
      <w:r>
        <w:t xml:space="preserve">   Kim H    </w:t>
      </w:r>
      <w:r>
        <w:t xml:space="preserve">   Kim    </w:t>
      </w:r>
      <w:r>
        <w:t xml:space="preserve">   Judy    </w:t>
      </w:r>
      <w:r>
        <w:t xml:space="preserve">   Julie    </w:t>
      </w:r>
      <w:r>
        <w:t xml:space="preserve">   Donnie    </w:t>
      </w:r>
      <w:r>
        <w:t xml:space="preserve">   Bonnie    </w:t>
      </w:r>
      <w:r>
        <w:t xml:space="preserve">   Dr Beattie    </w:t>
      </w:r>
      <w:r>
        <w:t xml:space="preserve">   Evelyn    </w:t>
      </w:r>
      <w:r>
        <w:t xml:space="preserve">   Luke    </w:t>
      </w:r>
      <w:r>
        <w:t xml:space="preserve">   Jake    </w:t>
      </w:r>
      <w:r>
        <w:t xml:space="preserve">   Scott    </w:t>
      </w:r>
      <w:r>
        <w:t xml:space="preserve">   Becky    </w:t>
      </w:r>
      <w:r>
        <w:t xml:space="preserve">   Rachael    </w:t>
      </w:r>
      <w:r>
        <w:t xml:space="preserve">   Ronda    </w:t>
      </w:r>
      <w:r>
        <w:t xml:space="preserve">   Gabrielle    </w:t>
      </w:r>
      <w:r>
        <w:t xml:space="preserve">   Jeremy    </w:t>
      </w:r>
      <w:r>
        <w:t xml:space="preserve">   Suzanne    </w:t>
      </w:r>
      <w:r>
        <w:t xml:space="preserve">   Laurie    </w:t>
      </w:r>
      <w:r>
        <w:t xml:space="preserve">   Rachel    </w:t>
      </w:r>
      <w:r>
        <w:t xml:space="preserve">   Edward Jones    </w:t>
      </w:r>
      <w:r>
        <w:t xml:space="preserve">   Teacher of the Year    </w:t>
      </w:r>
      <w:r>
        <w:t xml:space="preserve">   Sarah Bartosik    </w:t>
      </w:r>
      <w:r>
        <w:t xml:space="preserve">   congratulations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Word Search</dc:title>
  <dcterms:created xsi:type="dcterms:W3CDTF">2021-10-11T18:30:42Z</dcterms:created>
  <dcterms:modified xsi:type="dcterms:W3CDTF">2021-10-11T18:30:42Z</dcterms:modified>
</cp:coreProperties>
</file>