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 used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BH headquarters?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all amazing...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Regional Manager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our 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science, technology, engineering,mathematics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youngest students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</dc:title>
  <dcterms:created xsi:type="dcterms:W3CDTF">2021-10-11T18:30:40Z</dcterms:created>
  <dcterms:modified xsi:type="dcterms:W3CDTF">2021-10-11T18:30:40Z</dcterms:modified>
</cp:coreProperties>
</file>