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 sense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...to student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Embrace...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Never...learning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 when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Understands student...</w:t>
            </w:r>
          </w:p>
        </w:tc>
      </w:tr>
    </w:tbl>
    <w:p>
      <w:pPr>
        <w:pStyle w:val="WordBankMedium"/>
      </w:pPr>
      <w:r>
        <w:t xml:space="preserve">   Difference    </w:t>
      </w:r>
      <w:r>
        <w:t xml:space="preserve">   Enjoy    </w:t>
      </w:r>
      <w:r>
        <w:t xml:space="preserve">   Positivity    </w:t>
      </w:r>
      <w:r>
        <w:t xml:space="preserve">   Organized    </w:t>
      </w:r>
      <w:r>
        <w:t xml:space="preserve">   Open Minded    </w:t>
      </w:r>
      <w:r>
        <w:t xml:space="preserve">   Inspiration    </w:t>
      </w:r>
      <w:r>
        <w:t xml:space="preserve">   Change    </w:t>
      </w:r>
      <w:r>
        <w:t xml:space="preserve">   Purpose    </w:t>
      </w:r>
      <w:r>
        <w:t xml:space="preserve">   Listen    </w:t>
      </w:r>
      <w:r>
        <w:t xml:space="preserve">   Adapt    </w:t>
      </w:r>
      <w:r>
        <w:t xml:space="preserve">   Stop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Teachers...</dc:title>
  <dcterms:created xsi:type="dcterms:W3CDTF">2021-10-11T18:30:21Z</dcterms:created>
  <dcterms:modified xsi:type="dcterms:W3CDTF">2021-10-11T18:30:21Z</dcterms:modified>
</cp:coreProperties>
</file>