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Teachers At DHSB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Mrs Fletcher    </w:t>
      </w:r>
      <w:r>
        <w:t xml:space="preserve">   Mr Knab    </w:t>
      </w:r>
      <w:r>
        <w:t xml:space="preserve">   Mr Morris    </w:t>
      </w:r>
      <w:r>
        <w:t xml:space="preserve">   Mr Norris    </w:t>
      </w:r>
      <w:r>
        <w:t xml:space="preserve">   Dr Stears    </w:t>
      </w:r>
      <w:r>
        <w:t xml:space="preserve">   Mrs Green    </w:t>
      </w:r>
      <w:r>
        <w:t xml:space="preserve">   Mr Guy    </w:t>
      </w:r>
      <w:r>
        <w:t xml:space="preserve">   Mr Quinlan    </w:t>
      </w:r>
      <w:r>
        <w:t xml:space="preserve">   Mr Head    </w:t>
      </w:r>
      <w:r>
        <w:t xml:space="preserve">   Mrs Delve    </w:t>
      </w:r>
      <w:r>
        <w:t xml:space="preserve">   Mr Newton    </w:t>
      </w:r>
      <w:r>
        <w:t xml:space="preserve">   Mrs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Teachers At DHSB</dc:title>
  <dcterms:created xsi:type="dcterms:W3CDTF">2021-10-11T18:30:06Z</dcterms:created>
  <dcterms:modified xsi:type="dcterms:W3CDTF">2021-10-11T18:30:06Z</dcterms:modified>
</cp:coreProperties>
</file>