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Teacher's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Trinidad    </w:t>
      </w:r>
      <w:r>
        <w:t xml:space="preserve">   Violence    </w:t>
      </w:r>
      <w:r>
        <w:t xml:space="preserve">   Fentham Road    </w:t>
      </w:r>
      <w:r>
        <w:t xml:space="preserve">   Bullying    </w:t>
      </w:r>
      <w:r>
        <w:t xml:space="preserve">   Carla    </w:t>
      </w:r>
      <w:r>
        <w:t xml:space="preserve">   Mrs Martell    </w:t>
      </w:r>
      <w:r>
        <w:t xml:space="preserve">   Mr Joseph    </w:t>
      </w:r>
      <w:r>
        <w:t xml:space="preserve">   Miss Joseph    </w:t>
      </w:r>
      <w:r>
        <w:t xml:space="preserve">   Ramzi    </w:t>
      </w:r>
      <w:r>
        <w:t xml:space="preserve">   Lionel    </w:t>
      </w:r>
      <w:r>
        <w:t xml:space="preserve">   Abuse    </w:t>
      </w:r>
      <w:r>
        <w:t xml:space="preserve">   Parents    </w:t>
      </w:r>
      <w:r>
        <w:t xml:space="preserve">   Investigation    </w:t>
      </w:r>
      <w:r>
        <w:t xml:space="preserve">   Trauma    </w:t>
      </w:r>
      <w:r>
        <w:t xml:space="preserve">   Murder    </w:t>
      </w:r>
      <w:r>
        <w:t xml:space="preserve">   Knife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Teacher's Dead</dc:title>
  <dcterms:created xsi:type="dcterms:W3CDTF">2021-10-11T18:30:33Z</dcterms:created>
  <dcterms:modified xsi:type="dcterms:W3CDTF">2021-10-11T18:30:33Z</dcterms:modified>
</cp:coreProperties>
</file>