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Teacher's Pet</w:t>
      </w:r>
    </w:p>
    <w:p>
      <w:pPr>
        <w:pStyle w:val="Questions"/>
      </w:pPr>
      <w:r>
        <w:t xml:space="preserve">1. GASTE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PILS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CALP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LTAS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WMIS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TSTE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DGAR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IVEDR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PCIRE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ILBCM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GEADR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INSK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PSNI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LCEAP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DLGEI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JUST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Teacher's Pet</dc:title>
  <dcterms:created xsi:type="dcterms:W3CDTF">2021-10-13T03:44:53Z</dcterms:created>
  <dcterms:modified xsi:type="dcterms:W3CDTF">2021-10-13T03:44:53Z</dcterms:modified>
</cp:coreProperties>
</file>