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Teacher's Pet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turtle    </w:t>
      </w:r>
      <w:r>
        <w:t xml:space="preserve">   monkey    </w:t>
      </w:r>
      <w:r>
        <w:t xml:space="preserve">   frog    </w:t>
      </w:r>
      <w:r>
        <w:t xml:space="preserve">   iguana    </w:t>
      </w:r>
      <w:r>
        <w:t xml:space="preserve">   mice    </w:t>
      </w:r>
      <w:r>
        <w:t xml:space="preserve">   cat    </w:t>
      </w:r>
      <w:r>
        <w:t xml:space="preserve">   goat    </w:t>
      </w:r>
      <w:r>
        <w:t xml:space="preserve">   cricket    </w:t>
      </w:r>
      <w:r>
        <w:t xml:space="preserve">   tarantula    </w:t>
      </w:r>
      <w:r>
        <w:t xml:space="preserve">   rooster    </w:t>
      </w:r>
      <w:r>
        <w:t xml:space="preserve">   MissFry    </w:t>
      </w:r>
      <w:r>
        <w:t xml:space="preserve">   suddenly    </w:t>
      </w:r>
      <w:r>
        <w:t xml:space="preserve">   bursting    </w:t>
      </w:r>
      <w:r>
        <w:t xml:space="preserve">   notice    </w:t>
      </w:r>
      <w:r>
        <w:t xml:space="preserve">   sprinkled    </w:t>
      </w:r>
      <w:r>
        <w:t xml:space="preserve">   quiet    </w:t>
      </w:r>
      <w:r>
        <w:t xml:space="preserve">   noises    </w:t>
      </w:r>
      <w:r>
        <w:t xml:space="preserve">   wonderful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Teacher's Pet</dc:title>
  <dcterms:created xsi:type="dcterms:W3CDTF">2021-12-06T03:36:59Z</dcterms:created>
  <dcterms:modified xsi:type="dcterms:W3CDTF">2021-12-06T03:36:59Z</dcterms:modified>
</cp:coreProperties>
</file>