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Teacher's 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bursting    </w:t>
      </w:r>
      <w:r>
        <w:t xml:space="preserve">   noticed    </w:t>
      </w:r>
      <w:r>
        <w:t xml:space="preserve">   share    </w:t>
      </w:r>
      <w:r>
        <w:t xml:space="preserve">   sprinkled    </w:t>
      </w:r>
      <w:r>
        <w:t xml:space="preserve">   noises    </w:t>
      </w:r>
      <w:r>
        <w:t xml:space="preserve">   wonderful    </w:t>
      </w:r>
      <w:r>
        <w:t xml:space="preserve">   price    </w:t>
      </w:r>
      <w:r>
        <w:t xml:space="preserve">   climb    </w:t>
      </w:r>
      <w:r>
        <w:t xml:space="preserve">   drive    </w:t>
      </w:r>
      <w:r>
        <w:t xml:space="preserve">   slip     </w:t>
      </w:r>
      <w:r>
        <w:t xml:space="preserve">   stage    </w:t>
      </w:r>
      <w:r>
        <w:t xml:space="preserve">   just    </w:t>
      </w:r>
      <w:r>
        <w:t xml:space="preserve">   glide    </w:t>
      </w:r>
      <w:r>
        <w:t xml:space="preserve">   drag    </w:t>
      </w:r>
      <w:r>
        <w:t xml:space="preserve">   skin    </w:t>
      </w:r>
      <w:r>
        <w:t xml:space="preserve">   test    </w:t>
      </w:r>
      <w:r>
        <w:t xml:space="preserve">   last    </w:t>
      </w:r>
      <w:r>
        <w:t xml:space="preserve">   place    </w:t>
      </w:r>
      <w:r>
        <w:t xml:space="preserve">   swim    </w:t>
      </w:r>
      <w:r>
        <w:t xml:space="preserve">   grade    </w:t>
      </w:r>
      <w:r>
        <w:t xml:space="preserve">   clap    </w:t>
      </w:r>
      <w:r>
        <w:t xml:space="preserve">   spin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Teacher's Pets</dc:title>
  <dcterms:created xsi:type="dcterms:W3CDTF">2021-10-11T18:29:15Z</dcterms:created>
  <dcterms:modified xsi:type="dcterms:W3CDTF">2021-10-11T18:29:15Z</dcterms:modified>
</cp:coreProperties>
</file>